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10:00-16:00 Ähtärin eläinpuiston karhurieha</w:t>
      </w:r>
    </w:p>
    <w:p>
      <w:r>
        <w:t>Tee retki luontoon ja tule kuulemaan karhujen kuulumisia</w:t>
      </w:r>
    </w:p>
    <w:p>
      <w:r>
        <w:t>Päiväliput verkkokaupasta 17e/aikuinen, 11e/lapsi 3-14v tai paikan päältä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