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Ylipään kenttä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18:00-20:00 Sarjajuoksut</w:t>
      </w:r>
    </w:p>
    <w:p>
      <w:r>
        <w:t>Perinteiset sarjajuoksut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