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1.4.2026 keskiviikko</w:t>
      </w:r>
    </w:p>
    <w:p>
      <w:pPr>
        <w:pStyle w:val="Heading1"/>
      </w:pPr>
      <w:r>
        <w:t>1.4.2026-29.4.2026</w:t>
      </w:r>
    </w:p>
    <w:p>
      <w:pPr>
        <w:pStyle w:val="Heading2"/>
      </w:pPr>
      <w:r>
        <w:t>17:30-17:00 ALAJÄRVEN KUVATAIDERYHMIEN NÄYTTELY, opettajat Elina Försti ja Ritva Lindberg</w:t>
      </w:r>
    </w:p>
    <w:p>
      <w:r>
        <w:t>Alajärvellä toimivien Järvi-Pohjanmaan kansalaisopiston kuvataideryhmien Viivaa ja väriä II -näyttely.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