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17:00-19:00 Erikoisnäytös aikuisten elokuvaillassa Seinäjoen pääkirjastossa</w:t>
      </w:r>
    </w:p>
    <w:p>
      <w:r>
        <w:t>Stephen Kingin pienoisromaanin klassikkofilmatisointi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