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Purmojärven Rantahalli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19:00-21:30 Pääsiäiskokko -tapahtuma Purmojärvellä</w:t>
      </w:r>
    </w:p>
    <w:p>
      <w:r>
        <w:t>Purmojärven perinteinen kyläkokko -tapahtuma.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