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17:30-19:00 Urasparraus -luento Seinäjoen pääkirjastossa</w:t>
      </w:r>
    </w:p>
    <w:p>
      <w:r>
        <w:t>Kirkasta urasi suunta ja löydä seuraava askel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