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09:00-19:00 Esko Pajulan Keramiikka elää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