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12:00-13:00 Digivinkit: Tutustu tekoälyyn -työpaja Seinäjoen pääkirjastossa</w:t>
      </w:r>
    </w:p>
    <w:p>
      <w:r>
        <w:t>Käytännön vinkkejä ja kokeiluja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