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9.10.2026 perjantai</w:t>
      </w:r>
    </w:p>
    <w:p>
      <w:pPr>
        <w:pStyle w:val="Heading1"/>
      </w:pPr>
      <w:r>
        <w:t>9.10.2026 perjantai</w:t>
      </w:r>
    </w:p>
    <w:p>
      <w:pPr>
        <w:pStyle w:val="Heading2"/>
      </w:pPr>
      <w:r>
        <w:t>19:00-22:00 MARISKA Laulan, kirjoitan. @ Kalevan Navetta</w:t>
      </w:r>
    </w:p>
    <w:p>
      <w:r>
        <w:t>MARISKA Laulan, kirjoitan. 9.10.2026 @ Kalevan Navetta</w:t>
      </w:r>
    </w:p>
    <w:p>
      <w:r>
        <w:t>Liput ennakkoon 39,50 €, ovelta 42,50 €. Liput tulevat myyntiin keskiviikkona 1.4.2026 klo 10:00 Tiketissä osoitteessa https://www.tiketti.fi/tapahtuma/116935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