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Kainaston Nuorisoseura, Onnela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17:00-20:00 Koko perheen Kajahrus perjantaina 10.4.2026 klo 17.00 - 20.00</w:t>
      </w:r>
    </w:p>
    <w:p>
      <w:r>
        <w:t>Lapsille limudiscoa ja monenlaista mukavaa toimintaa. Ilta huipentuu Siina &amp; Taikaradio Trion konserttiin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