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12:00-15:00 PATOKAPINA muistelutilaisuus</w:t>
      </w:r>
    </w:p>
    <w:p>
      <w:r>
        <w:t>Patokapinan muistelutilaisuus. Alustajana tilaisuudessa toimii Antti Tuuri. Tule muistelemaan ja jakamaan kokemuksia.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