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 xml:space="preserve">13:00-16:00 Avaruuden sirkus </w:t>
      </w:r>
    </w:p>
    <w:p>
      <w:r>
        <w:t xml:space="preserve">Sirkus Muudin lasten ja perheiden kevätnäytös </w:t>
      </w:r>
    </w:p>
    <w:p>
      <w:r>
        <w:t>Liput BIletistä Aikuiset 12€ Lapset 8€ sylissä istuvat alle 3v veloituksetta. https://biletti.fi/e/avaruuden-sirkus-seinajoki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