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16:00-18:00 Jussien kevään 75v juhlakonsertti</w:t>
      </w:r>
    </w:p>
    <w:p>
      <w:r>
        <w:t>Etelä-Pohjanmaan Mieslaulajat Jussit täyttää tänä vuonna 75 vuotta!</w:t>
      </w:r>
    </w:p>
    <w:p>
      <w:r>
        <w:t>Lipun hinta ennakkoon NetTicket.fi:n kautta on 30 eur/hlö ja ovelta 35 eur/hlö. Lipun hinta sisältää väliaikakaffit.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