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Kainaston Nuorisoseura, Onnela</w:t>
      </w:r>
    </w:p>
    <w:p>
      <w:r>
        <w:t>11.4.2026 lauantai</w:t>
      </w:r>
    </w:p>
    <w:p>
      <w:pPr>
        <w:pStyle w:val="Heading1"/>
      </w:pPr>
      <w:r>
        <w:t>11.4.2026-12.4.2026</w:t>
      </w:r>
    </w:p>
    <w:p>
      <w:pPr>
        <w:pStyle w:val="Heading2"/>
      </w:pPr>
      <w:r>
        <w:t>19:00-02:00 Kajahrus tanssit lauantaina 11.4.2026 klo 19.00 - 02.00</w:t>
      </w:r>
    </w:p>
    <w:p>
      <w:r>
        <w:t>Somesta tuttu Tanssivapenkkimuija opettaa illan aluksi foksin alkeet. Tanssikansaa viihdyttää tanssiorkesteri Neitoset</w:t>
      </w:r>
    </w:p>
    <w:p>
      <w:r>
        <w:t>Liput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