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koulukeskus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12:00-15:00 Unelmien liikuntapäivä</w:t>
      </w:r>
    </w:p>
    <w:p>
      <w:r>
        <w:t>Jalaksen ja seitsemän lajijaoston yhteinen koko perheen liikuntatapahtuma järjestetään tänä vuonna lauantaina 9.5.2026 klo 12-15.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