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10:00-15:00 Pönttöpaja Kurikan Vapaa-aikamessuilla</w:t>
      </w:r>
    </w:p>
    <w:p>
      <w:r>
        <w:t>Olemme mukana Kurikan Vapaa-aikamessuilla pönttöpajankanssa. Tule rakentemaan tai osta oma linnunpönttö!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