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19:30-01:00 Stadion tanssit</w:t>
      </w:r>
    </w:p>
    <w:p>
      <w:r>
        <w:t>Tanssit Pohjanmaan omien tangokuninkaallisten tahtiin</w:t>
      </w:r>
    </w:p>
    <w:p>
      <w:r>
        <w:t>20€ (lippuja myydään vain ovelta)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