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kunnankirjasto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18:00-19:30 Suomen rannikkoreitit : Pohjanlahti</w:t>
      </w:r>
    </w:p>
    <w:p>
      <w:r>
        <w:t>Tietokirjailija ja luontokuvaaja Harri Ahosen luento Suomen läntisen rannikon retkikohteista.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