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Härmän kylpylä</w:t>
      </w:r>
    </w:p>
    <w:p>
      <w:r>
        <w:t>25.4.2026 lauantai</w:t>
      </w:r>
    </w:p>
    <w:p>
      <w:pPr>
        <w:pStyle w:val="Heading1"/>
      </w:pPr>
      <w:r>
        <w:t>25.4.2026-26.4.2026</w:t>
      </w:r>
    </w:p>
    <w:p>
      <w:pPr>
        <w:pStyle w:val="Heading2"/>
      </w:pPr>
      <w:r>
        <w:t>19:00-01:30 Klamydia Härmän Kylpylässä</w:t>
      </w:r>
    </w:p>
    <w:p>
      <w:r>
        <w:t>Liasu-lauantait ovat Härmän Kylpylän omia klubi-iltoja. Lauantaina 25.4. meillä soittaa Klamydia. Tervetuloa!</w:t>
      </w:r>
    </w:p>
    <w:p>
      <w:r>
        <w:t xml:space="preserve">Liput ennakkoon 29 e / kpl, tapahtumapäivänä 34 e / kpl.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