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Lentohotelli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 xml:space="preserve">11:00-14:00 Äitienpäivälounas Lentohotellissa </w:t>
      </w:r>
    </w:p>
    <w:p>
      <w:r>
        <w:t>Herkullinen äitienpäivälounas katettuna Lentohotellin ravintolassa Kauhavalla sunnuntaina 10.5.2026</w:t>
      </w:r>
    </w:p>
    <w:p>
      <w:r>
        <w:t>Aikuiset 38 € Lapset 9-12 v. 18 € Lapset 4–8 v. 14 € Alle 4-vuotiaat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