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17:30-19:00 Veteraanipäivän juhla 27.4.2026 Pohjankyröntalo klo 17.30-19.</w:t>
      </w:r>
    </w:p>
    <w:p>
      <w:r>
        <w:t>Veteraanipäivän juhla 27.4.2026 Pohjankyröntalo klo 17.30-19. ( Pohjankyröntie 142 )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