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15:00-17:30 Seinäjoen Naislaulajien 85vuotis juhlakonsertti</w:t>
      </w:r>
    </w:p>
    <w:p>
      <w:r>
        <w:t>Juhlakonsertissa kuulet kuoron kappaleita vuosilta 2012-2025</w:t>
      </w:r>
    </w:p>
    <w:p>
      <w:r>
        <w:t>Liput 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