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17:30-18:30 Hiljainen lukutunti Kauhavan kirjastossa</w:t>
      </w:r>
    </w:p>
    <w:p>
      <w:r>
        <w:t>Lukuviikolla Kauhavan kirjastossa järjestetään hiljainen lukutunti.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