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11:00-15:00 Äitienpäiväbuffet su 10.5 Nummijärvi Camping</w:t>
      </w:r>
    </w:p>
    <w:p>
      <w:r>
        <w:t>Anna äidille lahjaksi helppo ja herkullinen äitienpäivä! Ravintola Aarnituvassa on valmiina juhlapöytä ja lämmin tunnelma koko perheelle.</w:t>
      </w:r>
    </w:p>
    <w:p>
      <w:r>
        <w:t>Hinta 19.90€ Lapset 6v-12v 12.90€ Alle 5v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