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Elinkeinotalo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13:00-15:00 Anna metsän olla - ja ansaitse. LATVUS-infotilaisuus maanomistajille</w:t>
      </w:r>
    </w:p>
    <w:p>
      <w:r>
        <w:t>Tule kuulemaan, miten metsän suojelusta voi syntyä tuloa – ja mitä muita mahdollisuuksia metsäsi tarjoaa.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