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 xml:space="preserve">11:00-14:00 KOKO PERHEEN VAPPUTAPAHTUMA ALAJÄRVELLÄ </w:t>
      </w:r>
    </w:p>
    <w:p>
      <w:r>
        <w:t>Tervetuloa viettämään iloista vappupäivää Alajärven Nuorisoseuralle 1.5. klo 11–14 🥳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