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14:00-15:00 Me Kamut näytelmä - Pikku Prinssi</w:t>
      </w:r>
    </w:p>
    <w:p>
      <w:r>
        <w:t>Näytelmä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