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19:00-20:30 Lusti-teatterin näytelmä Amerikan Armas</w:t>
      </w:r>
    </w:p>
    <w:p>
      <w:r>
        <w:t>Näytelmä</w:t>
      </w:r>
    </w:p>
    <w:p>
      <w:r>
        <w:t>Liput on 17€ aik, 15€ eläk, nuoret, työttömät, 10€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