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09:00-11:00 Hiilijalanjälki haltuun-miten aloittaa ja miten pienentää-info yrityksille,teams</w:t>
      </w:r>
    </w:p>
    <w:p>
      <w:r>
        <w:t>Haluatko ymmärtää, mistä yrityksesi hiilijalanjälki muodostuu ja miten sitä voi pienentää käytännössä?  1,5 h info teamsissa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