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12:00-14:45 VAPPUBRUNSSI</w:t>
      </w:r>
    </w:p>
    <w:p>
      <w:r>
        <w:t>Holy Smoke</w:t>
      </w:r>
    </w:p>
    <w:p>
      <w:r>
        <w:t>35€/hlö. Pienet lapset 1,50€/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