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12:00-16:00 Kevään Megakirppis</w:t>
      </w:r>
    </w:p>
    <w:p>
      <w:r>
        <w:t>Kevään Megakirppis IKH Areenan 2. kerroksessa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