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15:00-16:00 Repäise auki mielesi akkunat!</w:t>
      </w:r>
    </w:p>
    <w:p>
      <w:r>
        <w:t>Runoryhmä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