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keskusta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12:00-15:00 Keskusta ELÄÄ Ajo!</w:t>
      </w:r>
    </w:p>
    <w:p>
      <w:r>
        <w:t>Vanhojen autojen kokoontuminen keskustassa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