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Yhteistalo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15:00-16:30 Viihdelaulajat Goes Euroviisut</w:t>
      </w:r>
    </w:p>
    <w:p>
      <w:r>
        <w:t>Konsertti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