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12:00-17:00 Koko perheen iloinen wappurieha!</w:t>
      </w:r>
    </w:p>
    <w:p>
      <w:r>
        <w:t>Wappujuhla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