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19:00-02:00 Klamydia, Peer Günt ja Bone Button plays Iron Maiden</w:t>
      </w:r>
    </w:p>
    <w:p>
      <w:r>
        <w:t>Keikka IKH Areenalla ( Suositus ikäraja 15 vuotta)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