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nuorisoseura</w:t>
      </w:r>
    </w:p>
    <w:p>
      <w:r>
        <w:t>20.4.2026 maanantai</w:t>
      </w:r>
    </w:p>
    <w:p>
      <w:pPr>
        <w:pStyle w:val="Heading1"/>
      </w:pPr>
      <w:r>
        <w:t>20.4.2026 maanantai</w:t>
      </w:r>
    </w:p>
    <w:p>
      <w:pPr>
        <w:pStyle w:val="Heading2"/>
      </w:pPr>
      <w:r>
        <w:t>19:00-20:30 Opettajien konsertti Kortesjärven nuorisoseuralla</w:t>
      </w:r>
    </w:p>
    <w:p>
      <w:r>
        <w:t>Härmänmaan musiikkiopiston opettajat konsertoivat. Tilaisuus on kaikille avoin maksuton koko perheen 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