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18:00-19:20 Neljä pientä annosta | Seinäjoen kaupunginteatteri</w:t>
      </w:r>
    </w:p>
    <w:p>
      <w:r>
        <w:t>Esitys, jota yleisö on rakastanut jo vuodesta 2013 lähtien, vierailee jälleen Seinäjoen kaupunginteatterissa!</w:t>
      </w:r>
    </w:p>
    <w:p>
      <w:r>
        <w:t>Peruslippu: 43 €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