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8.8.2026 lauantai</w:t>
      </w:r>
    </w:p>
    <w:p>
      <w:pPr>
        <w:pStyle w:val="Heading1"/>
      </w:pPr>
      <w:r>
        <w:t>8.8.2026 lauantai</w:t>
      </w:r>
    </w:p>
    <w:p>
      <w:pPr>
        <w:pStyle w:val="Heading2"/>
      </w:pPr>
      <w:r>
        <w:t>18:00-20:00 Komediafestivaali On The Road | Seinäjoen kaupunginteatteri</w:t>
      </w:r>
    </w:p>
    <w:p>
      <w:r>
        <w:t>Tuttu koomikkokolmikko on täällä taas — kaikki Törnävän kesäteatteriin siis!</w:t>
      </w:r>
    </w:p>
    <w:p>
      <w:r>
        <w:t>Peruslippu: 33 €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