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15:00-17:00 Ilmajoki-opiston musiikkiryhmien konsertti</w:t>
      </w:r>
    </w:p>
    <w:p>
      <w:r>
        <w:t>Ilmajoki-opiston musiikkiryhmien konsertti su 26.4.2026 klo 15.00</w:t>
      </w:r>
    </w:p>
    <w:p>
      <w:r>
        <w:t>Käsiohjelma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