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paloasema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11:00-14:00 Päivä Paloasemalla- tapahtuma Kauhavan paloasemalla</w:t>
      </w:r>
    </w:p>
    <w:p>
      <w:r>
        <w:t>Koko perheen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