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Kortesjärven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