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Halkosaari</w:t>
      </w:r>
    </w:p>
    <w:p>
      <w:r>
        <w:t>5.6.2026 perjantai</w:t>
      </w:r>
    </w:p>
    <w:p>
      <w:pPr>
        <w:pStyle w:val="Heading1"/>
      </w:pPr>
      <w:r>
        <w:t>5.6.2026-6.6.2026</w:t>
      </w:r>
    </w:p>
    <w:p>
      <w:pPr>
        <w:pStyle w:val="Heading2"/>
      </w:pPr>
      <w:r>
        <w:t>22:00-00:30 Antti Kaukosalo (Soolo) Halkosaari Winttiravintola</w:t>
      </w:r>
    </w:p>
    <w:p>
      <w:r>
        <w:t>Trubaduuri Antti Kaukosalo Valtaa Halkosaaren Winttiravintolan stagen pe 5.6 Antti revittelee Klassikko covereita vuoiskymmenten takaa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