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Päiä Paloasemalla- tapahtuma Peräseinäjoen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