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Päivä Paloasemalla - tapahtuma Koskenkorvan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