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paloasema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11:00-11:00 Päivä Paloasemalla - tapahtuma Vimpelin paloasemalla</w:t>
      </w:r>
    </w:p>
    <w:p>
      <w:r>
        <w:t>Koko perheen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