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 tapahtuma Ähtärin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