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 tapahtuma Jurvan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