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18:00-19:00 Sellisti Seeli Toivion elokuvamusiikin konsertti Lapualla</w:t>
      </w:r>
    </w:p>
    <w:p>
      <w:r>
        <w:t>Sellisti Seeli Toivion elokuvamusiikin konsertti Lapualla Kulttuurikeskus Vanhassa Paukussa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