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Ilmattaren Louhukankaan Vierailukeskus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13:30-17:00 Luvat, valvonta ja rakentaminen digiajassa – Kartoitustyöpaja rakennusalalle</w:t>
      </w:r>
    </w:p>
    <w:p>
      <w:r>
        <w:t>Miten rakennuslupaprosessit, valvonta ja digitaaliset palvelut muokkaavat rakentamisen arkea juuri nyt – ja mitä on tulossa seuraavaksi?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